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护理学（中级）通关宝典  考题解析与真题模拟  全新改版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护理学（中级）通关宝典  考题解析与真题模拟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本书出售、求购地址：https://www.jiaokey.com/book/detail/12470190.html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关键词搜索：https://www.jiaokey.com/tag/护理学（中级）通关宝典  考题解析与真题模拟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