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书名：中观经济管理与实践</w:t>
      </w:r>
    </w:p>
    <w:p>
      <w:r>
        <w:t>作者：毛伯耕著</w:t>
      </w:r>
    </w:p>
    <w:p>
      <w:r>
        <w:t>出版社：厦门：厦门大学出版社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中观经济管理与实践 评论地址：https://www.jiaokey.com/book/detail/12470181.html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