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书名：令孩子着迷的100款豪门汽车</w:t>
      </w:r>
    </w:p>
    <w:p>
      <w:r>
        <w:t>作者：畲田编著</w:t>
      </w:r>
    </w:p>
    <w:p>
      <w:r>
        <w:t>出版社：西安：陕西科学技术出版社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令孩子着迷的100款豪门汽车 评论地址：https://www.jiaokey.com/book/detail/12470150.html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