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中国西部农村贫困演进与分布研究</w:t>
      </w:r>
    </w:p>
    <w:p>
      <w:r>
        <w:rPr>
          <w:rFonts w:ascii="宋体" w:hAnsi="宋体" w:eastAsia="宋体"/>
          <w:sz w:val="24"/>
        </w:rPr>
        <w:t>杨国涛著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中国西部农村贫困演进与分布研究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本书出售、求购地址：https://www.jiaokey.com/book/detail/12470137.html</w:t>
      </w:r>
    </w:p>
    <w:p>
      <w:r>
        <w:t>更多相关图书推荐：https://www.jiaokey.com</w:t>
      </w:r>
    </w:p>
    <w:p>
      <w:r>
        <w:t>杨国涛著 其他作品：https://www.jiaokey.com/tag/杨国涛著.html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关键词搜索：https://www.jiaokey.com/tag/中国西部农村贫困演进与分布研究.html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