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书名：这本日语职场书超好用  商务邮件与传真</w:t>
      </w:r>
    </w:p>
    <w:p>
      <w:r>
        <w:t>作者：范婷婷主编</w:t>
      </w:r>
    </w:p>
    <w:p>
      <w:r>
        <w:t>出版社：北京：中国宇航出版社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这本日语职场书超好用  商务邮件与传真 评论地址：https://www.jiaokey.com/book/detail/12470123.html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