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书名：抱怨他人不如改变自己</w:t>
      </w:r>
    </w:p>
    <w:p>
      <w:r>
        <w:t>作者：李津编著</w:t>
      </w:r>
    </w:p>
    <w:p>
      <w:r>
        <w:t>出版社：北京:海潮出版社,2010.01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抱怨他人不如改变自己 评论地址：https://www.jiaokey.com/book/detail/12470112.html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