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杂侃名著人物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杂侃名著人物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本书出售、求购地址：https://www.jiaokey.com/book/detail/12470101.html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