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书名：教你做一名优秀的财务会计</w:t>
      </w:r>
    </w:p>
    <w:p>
      <w:r>
        <w:t>作者：玉卓著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教你做一名优秀的财务会计 评论地址：https://www.jiaokey.com/book/detail/12470067.html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