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书名：雕母祖钱鉴赏</w:t>
      </w:r>
    </w:p>
    <w:p>
      <w:r>
        <w:t>作者：龚伟著</w:t>
      </w:r>
    </w:p>
    <w:p>
      <w:r>
        <w:t>出版社：深圳:海天出版社,2009.10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雕母祖钱鉴赏 评论地址：https://www.jiaokey.com/book/detail/12470037.html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