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员工招聘与素质测评</w:t>
      </w:r>
    </w:p>
    <w:p>
      <w:r>
        <w:rPr>
          <w:rFonts w:ascii="宋体" w:hAnsi="宋体" w:eastAsia="宋体"/>
          <w:sz w:val="24"/>
        </w:rPr>
        <w:t>于海波著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企业管理-劳动力资源-资源管理-高等学校-教材-企业管理-劳动力资源-资源管理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本书出售、求购地址：https://www.jiaokey.com/book/detail/12470020.html</w:t>
      </w:r>
    </w:p>
    <w:p>
      <w:r>
        <w:t>更多相关图书推荐：https://www.jiaokey.com</w:t>
      </w:r>
    </w:p>
    <w:p>
      <w:r>
        <w:t>于海波著 其他作品：https://www.jiaokey.com/tag/于海波著.html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关键词搜索：https://www.jiaokey.com/tag/企业管理-劳动力资源-资源管理-高等学校-教材-企业管理-劳动力资源-资源管理.html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