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  集字</w:t>
      </w:r>
    </w:p>
    <w:p>
      <w:r>
        <w:t>作者：程同根，鲍朴主编</w:t>
      </w:r>
    </w:p>
    <w:p>
      <w:r>
        <w:t>出版社：北京：华夏出版社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玄秘塔碑  集字 评论地址：https://www.jiaokey.com/book/detail/12469997.html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