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书名：唐诗颜体集字字帖  塞下曲</w:t>
      </w:r>
    </w:p>
    <w:p>
      <w:r>
        <w:t>作者：魏海田编著</w:t>
      </w:r>
    </w:p>
    <w:p>
      <w:r>
        <w:t>出版社：北京：金盾出版社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唐诗颜体集字字帖  塞下曲 评论地址：https://www.jiaokey.com/book/detail/12469994.html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