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虎门遗恨  朱执信传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虎门遗恨  朱执信传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本书出售、求购地址：https://www.jiaokey.com/book/detail/12469790.html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关键词搜索：https://www.jiaokey.com/tag/虎门遗恨  朱执信传.html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