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鬼神泣壮烈  徐锡麟传</w:t>
      </w:r>
    </w:p>
    <w:p>
      <w:r>
        <w:rPr>
          <w:rFonts w:ascii="宋体" w:hAnsi="宋体" w:eastAsia="宋体"/>
          <w:sz w:val="24"/>
        </w:rPr>
        <w:t>高岱著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鬼神泣壮烈  徐锡麟传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徐锡麟，(学科: 传记) 革命烈士(学科: 传记 地点: 中国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本书出售、求购地址：https://www.jiaokey.com/book/detail/12469786.html</w:t>
      </w:r>
    </w:p>
    <w:p>
      <w:r>
        <w:t>更多相关图书推荐：https://www.jiaokey.com</w:t>
      </w:r>
    </w:p>
    <w:p>
      <w:r>
        <w:t>高岱著 其他作品：https://www.jiaokey.com/tag/高岱著.html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关键词搜索：https://www.jiaokey.com/tag/徐锡麟，(学科: 传记) 革命烈士(学科: 传记 地点: 中国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