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西双版纳傣族民国时期改制史料小辑  (初稿)</w:t>
      </w:r>
    </w:p>
    <w:p>
      <w:r>
        <w:rPr>
          <w:rFonts w:ascii="宋体" w:hAnsi="宋体" w:eastAsia="宋体"/>
          <w:sz w:val="24"/>
        </w:rPr>
        <w:t>宋恩常著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西双版纳傣族民国时期改制史料小辑  (初稿)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本书出售、求购地址：https://www.jiaokey.com/book/detail/12469703.html</w:t>
      </w:r>
    </w:p>
    <w:p>
      <w:r>
        <w:t>更多相关图书推荐：https://www.jiaokey.com</w:t>
      </w:r>
    </w:p>
    <w:p>
      <w:r>
        <w:t>宋恩常著 其他作品：https://www.jiaokey.com/tag/宋恩常著.html</w:t>
      </w:r>
    </w:p>
    <w:p>
      <w:r>
        <w:t>关键词搜索：https://www.jiaokey.com/tag/西双版纳傣族民国时期改制史料小辑  (初稿).html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