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书名：拾玉镯  秦腔</w:t>
      </w:r>
    </w:p>
    <w:p>
      <w:r>
        <w:t>作者：姜炳泰改编</w:t>
      </w:r>
    </w:p>
    <w:p>
      <w:r>
        <w:t>出版社：西安：陕西人民出版社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拾玉镯  秦腔 评论地址：https://www.jiaokey.com/book/detail/12469586.html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