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书名：世纪末的精神守望  论20世纪90年代中国散文主潮</w:t>
      </w:r>
    </w:p>
    <w:p>
      <w:r>
        <w:t>作者：吕林著</w:t>
      </w:r>
    </w:p>
    <w:p>
      <w:r>
        <w:t>出版社：上海:上海三联书店,2009.12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世纪末的精神守望  论20世纪90年代中国散文主潮 评论地址：https://www.jiaokey.com/book/detail/12469501.html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