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黄河晋陕沿岸历史城市人居环境营造研究</w:t>
      </w:r>
    </w:p>
    <w:p>
      <w:r>
        <w:rPr>
          <w:rFonts w:ascii="宋体" w:hAnsi="宋体" w:eastAsia="宋体"/>
          <w:sz w:val="24"/>
        </w:rPr>
        <w:t>王树声著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黄河晋陕沿岸历史城市人居环境营造研究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本书出售、求购地址：https://www.jiaokey.com/book/detail/12469490.html</w:t>
      </w:r>
    </w:p>
    <w:p>
      <w:r>
        <w:t>更多相关图书推荐：https://www.jiaokey.com</w:t>
      </w:r>
    </w:p>
    <w:p>
      <w:r>
        <w:t>王树声著 其他作品：https://www.jiaokey.com/tag/王树声著.html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关键词搜索：https://www.jiaokey.com/tag/黄河晋陕沿岸历史城市人居环境营造研究.html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