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书名：轻钢结构美式住宅设计图集·维多利亚风格</w:t>
      </w:r>
    </w:p>
    <w:p>
      <w:r>
        <w:t>作者：任丙辉编著</w:t>
      </w:r>
    </w:p>
    <w:p>
      <w:r>
        <w:t>出版社：北京:中国建材工业出版社,2010.01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轻钢结构美式住宅设计图集·维多利亚风格 评论地址：https://www.jiaokey.com/book/detail/12469476.html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