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还权赋能：奠定长期发展的可靠基础  成都市统筹城乡综合改革实践的调查研究</w:t>
      </w:r>
    </w:p>
    <w:p>
      <w:r>
        <w:rPr>
          <w:rFonts w:ascii="宋体" w:hAnsi="宋体" w:eastAsia="宋体"/>
          <w:sz w:val="24"/>
        </w:rPr>
        <w:t>北京大学出版社编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还权赋能：奠定长期发展的可靠基础  成都市统筹城乡综合改革实践的调查研究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本书出售、求购地址：https://www.jiaokey.com/book/detail/12469464.html</w:t>
      </w:r>
    </w:p>
    <w:p>
      <w:r>
        <w:t>更多相关图书推荐：https://www.jiaokey.com</w:t>
      </w:r>
    </w:p>
    <w:p>
      <w:r>
        <w:t>北京大学出版社编 其他作品：https://www.jiaokey.com/tag/北京大学出版社编.html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关键词搜索：https://www.jiaokey.com/tag/还权赋能：奠定长期发展的可靠基础  成都市统筹城乡综合改革实践的调查研究.html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