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书名：《反杜林论》研究</w:t>
      </w:r>
    </w:p>
    <w:p>
      <w:r>
        <w:t>作者：罗郁聪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《反杜林论》研究 评论地址：https://www.jiaokey.com/book/detail/12469367.html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