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  资本主义生产的总过程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  资本主义生产的总过程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本书出售、求购地址：https://www.jiaokey.com/book/detail/12469361.html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第3卷  资本主义生产的总过程.html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