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书名：普通逻辑学概论</w:t>
      </w:r>
    </w:p>
    <w:p>
      <w:r>
        <w:t>作者:姜国文，潘世墨编著</w:t>
      </w:r>
    </w:p>
    <w:p>
      <w:r>
        <w:t>出版社:厦门：厦门大学出版社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普通逻辑学概论评论地址：https://www.jiaokey.com/book/detail/12469332.html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