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佛法修学次第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佛法修学次第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本书出售、求购地址：https://www.jiaokey.com/book/detail/12469310.html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戒幢佛学研究所 出版图书：https://www.jiaokey.com/tag/戒幢佛学研究所.html</w:t>
      </w:r>
    </w:p>
    <w:p>
      <w:r>
        <w:t>关键词搜索：https://www.jiaokey.com/tag/佛法修学次第.html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