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《资本论》研究:1981年12月全国第一次《资本论》学术讨论会文集</w:t>
      </w:r>
    </w:p>
    <w:p>
      <w:r>
        <w:rPr>
          <w:rFonts w:ascii="宋体" w:hAnsi="宋体" w:eastAsia="宋体"/>
          <w:sz w:val="24"/>
        </w:rPr>
        <w:t>许涤新主编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《资本论》研究:1981年12月全国第一次《资本论》学术讨论会文集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本书出售、求购地址：https://www.jiaokey.com/book/detail/12469306.html</w:t>
      </w:r>
    </w:p>
    <w:p>
      <w:r>
        <w:t>更多相关图书推荐：https://www.jiaokey.com</w:t>
      </w:r>
    </w:p>
    <w:p>
      <w:r>
        <w:t>许涤新主编 其他作品：https://www.jiaokey.com/tag/许涤新主编.html</w:t>
      </w:r>
    </w:p>
    <w:p>
      <w:r>
        <w:t>关键词搜索：https://www.jiaokey.com/tag/《资本论》研究:1981年12月全国第一次《资本论》学术讨论会文集.html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