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关于学习《资本论》的几个问题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关于学习《资本论》的几个问题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本书出售、求购地址：https://www.jiaokey.com/book/detail/12469304.html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关键词搜索：https://www.jiaokey.com/tag/关于学习《资本论》的几个问题.html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