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书名：非公有制企业党建工作探索</w:t>
      </w:r>
    </w:p>
    <w:p>
      <w:r>
        <w:t>作者：王金水，杜源来主编</w:t>
      </w:r>
    </w:p>
    <w:p>
      <w:r>
        <w:t>出版社：厦门：厦门大学出版社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非公有制企业党建工作探索 评论地址：https://www.jiaokey.com/book/detail/12469250.html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