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IC活用大全：基础篇·数位IC篇·线性IC篇 合订本</w:t>
      </w:r>
    </w:p>
    <w:p>
      <w:r>
        <w:rPr>
          <w:rFonts w:ascii="宋体" w:hAnsi="宋体" w:eastAsia="宋体"/>
          <w:sz w:val="24"/>
        </w:rPr>
        <w:t>陈连春译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IC活用大全：基础篇·数位IC篇·线性IC篇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本书出售、求购地址：https://www.jiaokey.com/book/detail/12469190.html</w:t>
      </w:r>
    </w:p>
    <w:p>
      <w:r>
        <w:t>更多相关图书推荐：https://www.jiaokey.com</w:t>
      </w:r>
    </w:p>
    <w:p>
      <w:r>
        <w:t>陈连春译 其他作品：https://www.jiaokey.com/tag/陈连春译.html</w:t>
      </w:r>
    </w:p>
    <w:p>
      <w:r>
        <w:t>罗拔书局 出版图书：https://www.jiaokey.com/tag/罗拔书局.html</w:t>
      </w:r>
    </w:p>
    <w:p>
      <w:r>
        <w:t>关键词搜索：https://www.jiaokey.com/tag/IC活用大全：基础篇·数位IC篇·线性IC篇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