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TRS-80彩色扩展BASIC</w:t>
      </w:r>
    </w:p>
    <w:p>
      <w:r>
        <w:rPr>
          <w:rFonts w:ascii="宋体" w:hAnsi="宋体" w:eastAsia="宋体"/>
          <w:sz w:val="24"/>
        </w:rPr>
        <w:t>曾国治译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TRS-80彩色扩展BASIC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本书出售、求购地址：https://www.jiaokey.com/book/detail/12469188.html</w:t>
      </w:r>
    </w:p>
    <w:p>
      <w:r>
        <w:t>更多相关图书推荐：https://www.jiaokey.com</w:t>
      </w:r>
    </w:p>
    <w:p>
      <w:r>
        <w:t>曾国治译 其他作品：https://www.jiaokey.com/tag/曾国治译.html</w:t>
      </w:r>
    </w:p>
    <w:p>
      <w:r>
        <w:t>儒林图书公司 出版图书：https://www.jiaokey.com/tag/儒林图书公司.html</w:t>
      </w:r>
    </w:p>
    <w:p>
      <w:r>
        <w:t>关键词搜索：https://www.jiaokey.com/tag/TRS-80彩色扩展BASIC.html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