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第18册  69-72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第18册  69-72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本书出售、求购地址：https://www.jiaokey.com/book/detail/12469179.html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第18册  69-72.html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