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书名：圣武记  2  申报馆仿聚珍板印</w:t>
      </w:r>
    </w:p>
    <w:p>
      <w:r>
        <w:t>作者：（清）魏源著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圣武记  2  申报馆仿聚珍板印 评论地址：https://www.jiaokey.com/book/detail/12468936.html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