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第十九种  守郧纪略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第十九种  守郧纪略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本书出售、求购地址：https://www.jiaokey.com/book/detail/12468744.html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第十九种  守郧纪略.html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