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第十八种  客滇述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第十八种  客滇述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本书出售、求购地址：https://www.jiaokey.com/book/detail/12468743.html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第十八种  客滇述.html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