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第十一种  嘉定县乙酉纪事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第十一种  嘉定县乙酉纪事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本书出售、求购地址：https://www.jiaokey.com/book/detail/12468730.html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第十一种  嘉定县乙酉纪事.html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