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第9种  崇祯长编  2</w:t>
      </w:r>
    </w:p>
    <w:p>
      <w:r>
        <w:rPr>
          <w:rFonts w:ascii="宋体" w:hAnsi="宋体" w:eastAsia="宋体"/>
          <w:sz w:val="24"/>
        </w:rPr>
        <w:t>乐天居士编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第9种  崇祯长编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本书出售、求购地址：https://www.jiaokey.com/book/detail/12468728.html</w:t>
      </w:r>
    </w:p>
    <w:p>
      <w:r>
        <w:t>更多相关图书推荐：https://www.jiaokey.com</w:t>
      </w:r>
    </w:p>
    <w:p>
      <w:r>
        <w:t>乐天居士编 其他作品：https://www.jiaokey.com/tag/乐天居士编.html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关键词搜索：https://www.jiaokey.com/tag/痛史  第9种  崇祯长编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