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第9种  崇祯长编  1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第9种  崇祯长编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本书出售、求购地址：https://www.jiaokey.com/book/detail/12468727.html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关键词搜索：https://www.jiaokey.com/tag/痛史  第9种  崇祯长编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