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第8种  淮城纪事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第8种  淮城纪事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本书出售、求购地址：https://www.jiaokey.com/book/detail/12468726.html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关键词搜索：https://www.jiaokey.com/tag/痛史  第8种  淮城纪事.html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