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书名：明史纪事本末  3</w:t>
      </w:r>
    </w:p>
    <w:p>
      <w:r>
        <w:t>作者：谷应泰编</w:t>
      </w:r>
    </w:p>
    <w:p>
      <w:r>
        <w:t>出版社：江西书局,2018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明史纪事本末  3 评论地址：https://www.jiaokey.com/book/detail/12468633.html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