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1</w:t>
      </w:r>
    </w:p>
    <w:p>
      <w:r>
        <w:t>作者：（清）邵远平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续宏简录  1 评论地址：https://www.jiaokey.com/book/detail/12468209.html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