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APPLE接口实验</w:t>
      </w:r>
    </w:p>
    <w:p>
      <w:r>
        <w:rPr>
          <w:rFonts w:ascii="宋体" w:hAnsi="宋体" w:eastAsia="宋体"/>
          <w:sz w:val="24"/>
        </w:rPr>
        <w:t>湖北省国际信托投资公司新技术业务部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APPLE接口实验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湖北省国际信托投资公司新技术业务部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本书出售、求购地址：https://www.jiaokey.com/book/detail/12468050.html</w:t>
      </w:r>
    </w:p>
    <w:p>
      <w:r>
        <w:t>更多相关图书推荐：https://www.jiaokey.com</w:t>
      </w:r>
    </w:p>
    <w:p>
      <w:r>
        <w:t>湖北省国际信托投资公司新技术业务部 其他作品：https://www.jiaokey.com/tag/湖北省国际信托投资公司新技术业务部.html</w:t>
      </w:r>
    </w:p>
    <w:p>
      <w:r>
        <w:t>关键词搜索：https://www.jiaokey.com/tag/APPLE接口实验.html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