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读牌与飞牌测验</w:t>
      </w:r>
    </w:p>
    <w:p>
      <w:r>
        <w:rPr>
          <w:rFonts w:ascii="宋体" w:hAnsi="宋体" w:eastAsia="宋体"/>
          <w:sz w:val="24"/>
        </w:rPr>
        <w:t>（英）凯尔西（Kelsey，H.）著；薛u3000利译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读牌与飞牌测验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（英）凯尔西（Kelsey，H.）著；薛u3000利译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本书出售、求购地址：https://www.jiaokey.com/book/detail/12468033.html</w:t>
      </w:r>
    </w:p>
    <w:p>
      <w:r>
        <w:t>更多相关图书推荐：https://www.jiaokey.com</w:t>
      </w:r>
    </w:p>
    <w:p>
      <w:r>
        <w:t>（英）凯尔西（Kelsey，H.）著；薛u3000利译 其他作品：https://www.jiaokey.com/tag/（英）凯尔西（Kelsey，H.）著；薛u3000利译.html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关键词搜索：https://www.jiaokey.com/tag/读牌与飞牌测验.html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