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书名：教师人际交往</w:t>
      </w:r>
    </w:p>
    <w:p>
      <w:r>
        <w:t>作者：闵嘉国，罗花英主编</w:t>
      </w:r>
    </w:p>
    <w:p>
      <w:r>
        <w:t>出版社：武汉：武汉工业大学出版社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教师人际交往 评论地址：https://www.jiaokey.com/book/detail/12468013.html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