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漂泊的狼旗：一支古罗马军团在中国的归宿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漂泊的狼旗：一支古罗马军团在中国的归宿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本书出售、求购地址：https://www.jiaokey.com/book/detail/12467941.html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关键词搜索：https://www.jiaokey.com/tag/漂泊的狼旗：一支古罗马军团在中国的归宿.html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