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白先勇文集  第2卷  台北人  短篇小说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白先勇文集  第2卷  台北人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本书出售、求购地址：https://www.jiaokey.com/book/detail/12467894.html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关键词搜索：https://www.jiaokey.com/tag/白先勇文集  第2卷  台北人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