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书名：爱在大山里  抒情散文集</w:t>
      </w:r>
    </w:p>
    <w:p>
      <w:r>
        <w:t>作者：潘琦著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总页数：149</w:t>
      </w:r>
    </w:p>
    <w:p>
      <w:r>
        <w:t>更多请访问教客网: www.jiaokey.com</w:t>
      </w:r>
    </w:p>
    <w:p>
      <w:r>
        <w:t>爱在大山里  抒情散文集 评论地址：https://www.jiaokey.com/book/detail/12467857.html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