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妇女闲聊录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妇女闲聊录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本书出售、求购地址：https://www.jiaokey.com/book/detail/12467810.html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关键词搜索：https://www.jiaokey.com/tag/妇女闲聊录.html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