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心灵的智慧  新时期幽默小说精选  上</w:t>
      </w:r>
    </w:p>
    <w:p>
      <w:r>
        <w:rPr>
          <w:rFonts w:ascii="宋体" w:hAnsi="宋体" w:eastAsia="宋体"/>
          <w:sz w:val="24"/>
        </w:rPr>
        <w:t>季红真编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心灵的智慧  新时期幽默小说精选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本书出售、求购地址：https://www.jiaokey.com/book/detail/12467783.html</w:t>
      </w:r>
    </w:p>
    <w:p>
      <w:r>
        <w:t>更多相关图书推荐：https://www.jiaokey.com</w:t>
      </w:r>
    </w:p>
    <w:p>
      <w:r>
        <w:t>季红真编 其他作品：https://www.jiaokey.com/tag/季红真编.html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关键词搜索：https://www.jiaokey.com/tag/心灵的智慧  新时期幽默小说精选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