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第5卷  情史  上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第5卷  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本书出售、求购地址：https://www.jiaokey.com/book/detail/12467726.html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第5卷  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