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第3卷  醒世恒言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第3卷  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本书出售、求购地址：https://www.jiaokey.com/book/detail/12467724.html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第3卷  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