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蝉之声</w:t>
      </w:r>
    </w:p>
    <w:p>
      <w:r>
        <w:rPr>
          <w:rFonts w:ascii="宋体" w:hAnsi="宋体" w:eastAsia="宋体"/>
          <w:sz w:val="24"/>
        </w:rPr>
        <w:t>王富仁著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605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676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605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蝉之声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王富仁著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太原:北岳文艺出版社,1996.10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散文(地点:中国年代:现代学科:选集)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本书出售、求购地址：https://www.jiaokey.com/book/detail/12467645.html</w:t>
      </w:r>
    </w:p>
    <w:p>
      <w:r>
        <w:t>更多相关图书推荐：https://www.jiaokey.com</w:t>
      </w:r>
    </w:p>
    <w:p>
      <w:r>
        <w:t>王富仁著 其他作品：https://www.jiaokey.com/tag/王富仁著.html</w:t>
      </w:r>
    </w:p>
    <w:p>
      <w:r>
        <w:t>太原:北岳文艺出版社,1996.10 出版图书：https://www.jiaokey.com/tag/太原:北岳文艺出版社,1996.10.html</w:t>
      </w:r>
    </w:p>
    <w:p>
      <w:r>
        <w:t>关键词搜索：https://www.jiaokey.com/tag/散文(地点:中国年代:现代学科:选集).html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